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Antonio Gramsci Beyond Marxism And Postmodernism</w:t>
      </w:r>
    </w:p>
    <w:p>
      <w:r>
        <w:rPr>
          <w:rFonts w:ascii="宋体" w:hAnsi="宋体" w:eastAsia="宋体"/>
          <w:sz w:val="24"/>
        </w:rPr>
        <w:t>Renate Holub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Antonio Gramsci Beyond Marxism And Postmodernism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Renate Holub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本书出售、求购地址：https://www.jiaokey.com/book/detail/40871807.html</w:t>
      </w:r>
    </w:p>
    <w:p>
      <w:r>
        <w:t>更多相关图书推荐：https://www.jiaokey.com</w:t>
      </w:r>
    </w:p>
    <w:p>
      <w:r>
        <w:t>Renate Holub 其他作品：https://www.jiaokey.com/tag/Renate Holub.html</w:t>
      </w:r>
    </w:p>
    <w:p>
      <w:r>
        <w:t>Routledge 出版图书：https://www.jiaokey.com/tag/Routledge.html</w:t>
      </w:r>
    </w:p>
    <w:p>
      <w:r>
        <w:t>关键词搜索：https://www.jiaokey.com/tag/Antonio Gramsci Beyond Marxism And Postmodernism.html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