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 Movement In Bangladesh</w:t>
      </w:r>
    </w:p>
    <w:p>
      <w:r>
        <w:rPr>
          <w:rFonts w:ascii="宋体" w:hAnsi="宋体" w:eastAsia="宋体"/>
          <w:sz w:val="24"/>
        </w:rPr>
        <w:t>DR.Kanak Kanti Bagchi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 Movement In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DR.Kanak Kanti Bagchi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本书出售、求购地址：https://www.jiaokey.com/book/detail/40871755.html</w:t>
      </w:r>
    </w:p>
    <w:p>
      <w:r>
        <w:t>更多相关图书推荐：https://www.jiaokey.com</w:t>
      </w:r>
    </w:p>
    <w:p>
      <w:r>
        <w:t>DR.Kanak Kanti Bagchi 其他作品：https://www.jiaokey.com/tag/DR.Kanak Kanti Bagchi.html</w:t>
      </w:r>
    </w:p>
    <w:p>
      <w:r>
        <w:t>Serials Publications 出版图书：https://www.jiaokey.com/tag/Serials Publications.html</w:t>
      </w:r>
    </w:p>
    <w:p>
      <w:r>
        <w:t>关键词搜索：https://www.jiaokey.com/tag/Trade Union Movement In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