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Labour And Consensus Capitalism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Labour And Consensus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本书出售、求购地址：https://www.jiaokey.com/book/detail/40871751.html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关键词搜索：https://www.jiaokey.com/tag/American Labour And Consensus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