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Hobbes And The Debate Over Natural Law And Religion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Hobbes And The Debate Over Natural Law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本书出售、求购地址：https://www.jiaokey.com/book/detail/40871684.html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关键词搜索：https://www.jiaokey.com/tag/Thomas Hobbes And The Debate Over Natural Law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