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Communist Political Systems:An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Communist Political Systems:An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本书出售、求购地址：https://www.jiaokey.com/book/detail/40871667.html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关键词搜索：https://www.jiaokey.com/tag/Communist Political Systems:An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