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Democratization A Comparative Analysis Of 170 Countries</w:t>
      </w:r>
    </w:p>
    <w:p>
      <w:r>
        <w:rPr>
          <w:rFonts w:ascii="宋体" w:hAnsi="宋体" w:eastAsia="宋体"/>
          <w:sz w:val="24"/>
        </w:rPr>
        <w:t>Tatu Vanhanen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Democratization A Comparative Analysis Of 170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Tatu Vanhanen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本书出售、求购地址：https://www.jiaokey.com/book/detail/40871613.html</w:t>
      </w:r>
    </w:p>
    <w:p>
      <w:r>
        <w:t>更多相关图书推荐：https://www.jiaokey.com</w:t>
      </w:r>
    </w:p>
    <w:p>
      <w:r>
        <w:t>Tatu Vanhanen 其他作品：https://www.jiaokey.com/tag/Tatu Vanhanen.html</w:t>
      </w:r>
    </w:p>
    <w:p>
      <w:r>
        <w:t>Routledge 出版图书：https://www.jiaokey.com/tag/Routledge.html</w:t>
      </w:r>
    </w:p>
    <w:p>
      <w:r>
        <w:t>关键词搜索：https://www.jiaokey.com/tag/Democratization A Comparative Analysis Of 170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