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2006 theoretical informatics 7th Latin American symposium</w:t>
      </w:r>
    </w:p>
    <w:p>
      <w:r>
        <w:rPr>
          <w:rFonts w:ascii="宋体" w:hAnsi="宋体" w:eastAsia="宋体"/>
          <w:sz w:val="24"/>
        </w:rPr>
        <w:t>Jose R. Correa ; Alejandro Hevia ; Marcos Kiwi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2006 theoretical informatics 7th Latin American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R. Correa ; Alejandro Hevia ; Marcos Kiwi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本书出售、求购地址：https://www.jiaokey.com/book/detail/40871570.html</w:t>
      </w:r>
    </w:p>
    <w:p>
      <w:r>
        <w:t>更多相关图书推荐：https://www.jiaokey.com</w:t>
      </w:r>
    </w:p>
    <w:p>
      <w:r>
        <w:t>Jose R. Correa ; Alejandro Hevia ; Marcos Kiwi 其他作品：https://www.jiaokey.com/tag/Jose R. Correa ; Alejandro Hevia ; Marcos Kiwi.html</w:t>
      </w:r>
    </w:p>
    <w:p>
      <w:r>
        <w:t>Springer 出版图书：https://www.jiaokey.com/tag/Springer.html</w:t>
      </w:r>
    </w:p>
    <w:p>
      <w:r>
        <w:t>关键词搜索：https://www.jiaokey.com/tag/LATIN 2006 theoretical informatics 7th Latin American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