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theory and applications First International Computer Science Symposium in Russia</w:t>
      </w:r>
    </w:p>
    <w:p>
      <w:r>
        <w:rPr>
          <w:rFonts w:ascii="宋体" w:hAnsi="宋体" w:eastAsia="宋体"/>
          <w:sz w:val="24"/>
        </w:rPr>
        <w:t>Dima Grigoriev ; John Harrison ; Edward A.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theory and applications First International Computer Science Symposium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Dima Grigoriev ; John Harrison ; Edward A.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本书出售、求购地址：https://www.jiaokey.com/book/detail/40871499.html</w:t>
      </w:r>
    </w:p>
    <w:p>
      <w:r>
        <w:t>更多相关图书推荐：https://www.jiaokey.com</w:t>
      </w:r>
    </w:p>
    <w:p>
      <w:r>
        <w:t>Dima Grigoriev ; John Harrison ; Edward A. Hirsch 其他作品：https://www.jiaokey.com/tag/Dima Grigoriev ; John Harrison ; Edward A. Hirsch.html</w:t>
      </w:r>
    </w:p>
    <w:p>
      <w:r>
        <w:t>Springer 出版图书：https://www.jiaokey.com/tag/Springer.html</w:t>
      </w:r>
    </w:p>
    <w:p>
      <w:r>
        <w:t>关键词搜索：https://www.jiaokey.com/tag/Computer science theory and applications First International Computer Science Symposium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