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relations foundations for Markov transition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relations foundations for Markov transition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本书出售、求购地址：https://www.jiaokey.com/book/detail/40871496.html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关键词搜索：https://www.jiaokey.com/tag/Stochastic relations foundations for Markov transition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