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quantum information quantum cryptography</w:t>
      </w:r>
    </w:p>
    <w:p>
      <w:r>
        <w:rPr>
          <w:rFonts w:ascii="宋体" w:hAnsi="宋体" w:eastAsia="宋体"/>
          <w:sz w:val="24"/>
        </w:rPr>
        <w:t>Dirk Bouwmeester ; Artur K. Ekert ; Anton Zeilinger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quantum information quantum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Bouwmeester ; Artur K. Ekert ; Anton Zeilinger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本书出售、求购地址：https://www.jiaokey.com/book/detail/40871475.html</w:t>
      </w:r>
    </w:p>
    <w:p>
      <w:r>
        <w:t>更多相关图书推荐：https://www.jiaokey.com</w:t>
      </w:r>
    </w:p>
    <w:p>
      <w:r>
        <w:t>Dirk Bouwmeester ; Artur K. Ekert ; Anton Zeilinger 其他作品：https://www.jiaokey.com/tag/Dirk Bouwmeester ; Artur K. Ekert ; Anton Zeilinger.html</w:t>
      </w:r>
    </w:p>
    <w:p>
      <w:r>
        <w:t>Springer 出版图书：https://www.jiaokey.com/tag/Springer.html</w:t>
      </w:r>
    </w:p>
    <w:p>
      <w:r>
        <w:t>关键词搜索：https://www.jiaokey.com/tag/The physics of quantum information quantum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