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 and approximation combinatorial optimization problems and their approximability properties</w:t>
      </w:r>
    </w:p>
    <w:p>
      <w:r>
        <w:rPr>
          <w:rFonts w:ascii="宋体" w:hAnsi="宋体" w:eastAsia="宋体"/>
          <w:sz w:val="24"/>
        </w:rPr>
        <w:t>Giorgio Ausiello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 and approximation combinatorial optimization problems and their approximability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Ausiello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本书出售、求购地址：https://www.jiaokey.com/book/detail/40871435.html</w:t>
      </w:r>
    </w:p>
    <w:p>
      <w:r>
        <w:t>更多相关图书推荐：https://www.jiaokey.com</w:t>
      </w:r>
    </w:p>
    <w:p>
      <w:r>
        <w:t>Giorgio Ausiello 其他作品：https://www.jiaokey.com/tag/Giorgio Ausiello.html</w:t>
      </w:r>
    </w:p>
    <w:p>
      <w:r>
        <w:t>Springer 出版图书：https://www.jiaokey.com/tag/Springer.html</w:t>
      </w:r>
    </w:p>
    <w:p>
      <w:r>
        <w:t>关键词搜索：https://www.jiaokey.com/tag/Complexity and approximation combinatorial optimization problems and their approximability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