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Semantics for Timed Systems A Non-standard Approach to Uniform Modeling of Timed and Hybrid Systems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Semantics for Timed Systems A Non-standard Approach to Uniform Modeling of Timed and Hybrid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本书出售、求购地址：https://www.jiaokey.com/book/detail/40871416.html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Springer 出版图书：https://www.jiaokey.com/tag/Springer.html</w:t>
      </w:r>
    </w:p>
    <w:p>
      <w:r>
        <w:t>关键词搜索：https://www.jiaokey.com/tag/Operational Semantics for Timed Systems A Non-standard Approach to Uniform Modeling of Timed and Hybrid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