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Series in Discrete Mathematics and Optimization Average Case Analysis of Algorithms on Sequences</w:t>
      </w:r>
    </w:p>
    <w:p>
      <w:r>
        <w:rPr>
          <w:rFonts w:ascii="宋体" w:hAnsi="宋体" w:eastAsia="宋体"/>
          <w:sz w:val="24"/>
        </w:rPr>
        <w:t>Wojciech Szpankowski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Series in Discrete Mathematics and Optimization Average Case Analysis of Algorithms on 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Wojciech Szpankowski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本书出售、求购地址：https://www.jiaokey.com/book/detail/40871367.html</w:t>
      </w:r>
    </w:p>
    <w:p>
      <w:r>
        <w:t>更多相关图书推荐：https://www.jiaokey.com</w:t>
      </w:r>
    </w:p>
    <w:p>
      <w:r>
        <w:t>Wojciech Szpankowski 其他作品：https://www.jiaokey.com/tag/Wojciech Szpankowski.html</w:t>
      </w:r>
    </w:p>
    <w:p>
      <w:r>
        <w:t>John Wiley 出版图书：https://www.jiaokey.com/tag/John Wiley.html</w:t>
      </w:r>
    </w:p>
    <w:p>
      <w:r>
        <w:t>关键词搜索：https://www.jiaokey.com/tag/Wiley Series in Discrete Mathematics and Optimization Average Case Analysis of Algorithms on 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