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ABC Of Anarchism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ABC Of Anarchism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本书出售、求购地址：https://www.jiaokey.com/book/detail/40871360.html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ABC Of Anarchism.html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