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实用英汉计算机词汇大全 = Comprehensive English-Chinese dictionary of practical computer terms</w:t>
      </w:r>
    </w:p>
    <w:p>
      <w:r>
        <w:rPr>
          <w:rFonts w:ascii="宋体" w:hAnsi="宋体" w:eastAsia="宋体"/>
          <w:sz w:val="24"/>
        </w:rPr>
        <w:t>王能琴; 孙征; 林玖珊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实用英汉计算机词汇大全 = Comprehensive English-Chinese dictionary of practical computer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王能琴; 孙征; 林玖珊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本书出售、求购地址：https://www.jiaokey.com/book/detail/40871346.html</w:t>
      </w:r>
    </w:p>
    <w:p>
      <w:r>
        <w:t>更多相关图书推荐：https://www.jiaokey.com</w:t>
      </w:r>
    </w:p>
    <w:p>
      <w:r>
        <w:t>王能琴; 孙征; 林玖珊 其他作品：https://www.jiaokey.com/tag/王能琴; 孙征; 林玖珊.html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关键词搜索：https://www.jiaokey.com/tag/实用英汉计算机词汇大全 = Comprehensive English-Chinese dictionary of practical computer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