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Algorithms--ESA 2004 12th annual European symposium</w:t>
      </w:r>
    </w:p>
    <w:p>
      <w:r>
        <w:rPr>
          <w:rFonts w:ascii="宋体" w:hAnsi="宋体" w:eastAsia="宋体"/>
          <w:sz w:val="24"/>
        </w:rPr>
        <w:t>Susanne Albers ; Tomasz Radzik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Algorithms--ESA 2004 12th annual European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Susanne Albers ; Tomasz Radzik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本书出售、求购地址：https://www.jiaokey.com/book/detail/40871246.html</w:t>
      </w:r>
    </w:p>
    <w:p>
      <w:r>
        <w:t>更多相关图书推荐：https://www.jiaokey.com</w:t>
      </w:r>
    </w:p>
    <w:p>
      <w:r>
        <w:t>Susanne Albers ; Tomasz Radzik 其他作品：https://www.jiaokey.com/tag/Susanne Albers ; Tomasz Radzik.html</w:t>
      </w:r>
    </w:p>
    <w:p>
      <w:r>
        <w:t>Springer 出版图书：https://www.jiaokey.com/tag/Springer.html</w:t>
      </w:r>
    </w:p>
    <w:p>
      <w:r>
        <w:t>关键词搜索：https://www.jiaokey.com/tag/Algorithms--ESA 2004 12th annual European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