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Symbolic and quantitative approaches to reasoning with uncertainty 6th European conference</w:t>
      </w:r>
    </w:p>
    <w:p>
      <w:r>
        <w:rPr>
          <w:rFonts w:ascii="宋体" w:hAnsi="宋体" w:eastAsia="宋体"/>
          <w:sz w:val="24"/>
        </w:rPr>
        <w:t>Salem Benferhat ; Philippe Besnard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Symbolic and quantitative approaches to reasoning with uncertainty 6th European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Salem Benferhat ; Philippe Besnard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本书出售、求购地址：https://www.jiaokey.com/book/detail/40871220.html</w:t>
      </w:r>
    </w:p>
    <w:p>
      <w:r>
        <w:t>更多相关图书推荐：https://www.jiaokey.com</w:t>
      </w:r>
    </w:p>
    <w:p>
      <w:r>
        <w:t>Salem Benferhat ; Philippe Besnard 其他作品：https://www.jiaokey.com/tag/Salem Benferhat ; Philippe Besnard.html</w:t>
      </w:r>
    </w:p>
    <w:p>
      <w:r>
        <w:t>Springer 出版图书：https://www.jiaokey.com/tag/Springer.html</w:t>
      </w:r>
    </w:p>
    <w:p>
      <w:r>
        <w:t>关键词搜索：https://www.jiaokey.com/tag/Symbolic and quantitative approaches to reasoning with uncertainty 6th European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