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- ICCS 2006 (vol. # 3993) 6th International Conference</w:t>
      </w:r>
    </w:p>
    <w:p>
      <w:r>
        <w:rPr>
          <w:rFonts w:ascii="宋体" w:hAnsi="宋体" w:eastAsia="宋体"/>
          <w:sz w:val="24"/>
        </w:rPr>
        <w:t>Jack Dongarra ; Peter Sloot ; Geert Dick van Albada ; Vassil N. Alexandrov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- ICCS 2006 (vol. # 3993)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Dongarra ; Peter Sloot ; Geert Dick van Albada ; Vassil N. Alexandrov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本书出售、求购地址：https://www.jiaokey.com/book/detail/40871207.html</w:t>
      </w:r>
    </w:p>
    <w:p>
      <w:r>
        <w:t>更多相关图书推荐：https://www.jiaokey.com</w:t>
      </w:r>
    </w:p>
    <w:p>
      <w:r>
        <w:t>Jack Dongarra ; Peter Sloot ; Geert Dick van Albada ; Vassil N. Alexandrov 其他作品：https://www.jiaokey.com/tag/Jack Dongarra ; Peter Sloot ; Geert Dick van Albada ; Vassil N. Alexandrov.html</w:t>
      </w:r>
    </w:p>
    <w:p>
      <w:r>
        <w:t>Springer 出版图书：https://www.jiaokey.com/tag/Springer.html</w:t>
      </w:r>
    </w:p>
    <w:p>
      <w:r>
        <w:t>关键词搜索：https://www.jiaokey.com/tag/Computational Science - ICCS 2006 (vol. # 3993)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