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Computational Science -- ICCS 2005 (vol. # 3516) 5th International Conference</w:t>
      </w:r>
    </w:p>
    <w:p>
      <w:r>
        <w:rPr>
          <w:rFonts w:ascii="宋体" w:hAnsi="宋体" w:eastAsia="宋体"/>
          <w:sz w:val="24"/>
        </w:rPr>
        <w:t>Peter Sloot ; Vaidy S. Sunderam ; Geert Dick van Albada ; Jack J. Dongarra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Computational Science -- ICCS 2005 (vol. # 3516) 5th International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Sloot ; Vaidy S. Sunderam ; Geert Dick van Albada ; Jack J. Dongarra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本书出售、求购地址：https://www.jiaokey.com/book/detail/40871199.html</w:t>
      </w:r>
    </w:p>
    <w:p>
      <w:r>
        <w:t>更多相关图书推荐：https://www.jiaokey.com</w:t>
      </w:r>
    </w:p>
    <w:p>
      <w:r>
        <w:t>Peter Sloot ; Vaidy S. Sunderam ; Geert Dick van Albada ; Jack J. Dongarra 其他作品：https://www.jiaokey.com/tag/Peter Sloot ; Vaidy S. Sunderam ; Geert Dick van Albada ; Jack J. Dongarra.html</w:t>
      </w:r>
    </w:p>
    <w:p>
      <w:r>
        <w:t>Springer 出版图书：https://www.jiaokey.com/tag/Springer.html</w:t>
      </w:r>
    </w:p>
    <w:p>
      <w:r>
        <w:t>关键词搜索：https://www.jiaokey.com/tag/Computational Science -- ICCS 2005 (vol. # 3516) 5th International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