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Combinatorial pattern matching 15th annual symposium</w:t>
      </w:r>
    </w:p>
    <w:p>
      <w:r>
        <w:rPr>
          <w:rFonts w:ascii="宋体" w:hAnsi="宋体" w:eastAsia="宋体"/>
          <w:sz w:val="24"/>
        </w:rPr>
        <w:t>Suleyman Cenk Sahinalp ; S. Muthukrishnan ; Ugur Dogrusoz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Combinatorial pattern matching 15th annual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Suleyman Cenk Sahinalp ; S. Muthukrishnan ; Ugur Dogrusoz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本书出售、求购地址：https://www.jiaokey.com/book/detail/40871168.html</w:t>
      </w:r>
    </w:p>
    <w:p>
      <w:r>
        <w:t>更多相关图书推荐：https://www.jiaokey.com</w:t>
      </w:r>
    </w:p>
    <w:p>
      <w:r>
        <w:t>Suleyman Cenk Sahinalp ; S. Muthukrishnan ; Ugur Dogrusoz 其他作品：https://www.jiaokey.com/tag/Suleyman Cenk Sahinalp ; S. Muthukrishnan ; Ugur Dogrusoz.html</w:t>
      </w:r>
    </w:p>
    <w:p>
      <w:r>
        <w:t>Springer 出版图书：https://www.jiaokey.com/tag/Springer.html</w:t>
      </w:r>
    </w:p>
    <w:p>
      <w:r>
        <w:t>关键词搜索：https://www.jiaokey.com/tag/Combinatorial pattern matching 15th annual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