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computing ICTAC 2005 second international colloquium</w:t>
      </w:r>
    </w:p>
    <w:p>
      <w:r>
        <w:rPr>
          <w:rFonts w:ascii="宋体" w:hAnsi="宋体" w:eastAsia="宋体"/>
          <w:sz w:val="24"/>
        </w:rPr>
        <w:t>Hung Van Dang ; Martin Wirsing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computing ICTAC 2005 second international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Hung Van Dang ; Martin Wirsing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本书出售、求购地址：https://www.jiaokey.com/book/detail/40871149.html</w:t>
      </w:r>
    </w:p>
    <w:p>
      <w:r>
        <w:t>更多相关图书推荐：https://www.jiaokey.com</w:t>
      </w:r>
    </w:p>
    <w:p>
      <w:r>
        <w:t>Hung Van Dang ; Martin Wirsing 其他作品：https://www.jiaokey.com/tag/Hung Van Dang ; Martin Wirsing.html</w:t>
      </w:r>
    </w:p>
    <w:p>
      <w:r>
        <w:t>Springer 出版图书：https://www.jiaokey.com/tag/Springer.html</w:t>
      </w:r>
    </w:p>
    <w:p>
      <w:r>
        <w:t>关键词搜索：https://www.jiaokey.com/tag/Theoretical aspects of computing ICTAC 2005 second international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