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Order And Utopia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Order And Utopia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本书出售、求购地址：https://www.jiaokey.com/book/detail/40871145.html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关键词搜索：https://www.jiaokey.com/tag/Patterns Of Order And Utopia.html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