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Graph-theoretic concepts in computer science 30th International Workshop</w:t>
      </w:r>
    </w:p>
    <w:p>
      <w:r>
        <w:rPr>
          <w:rFonts w:ascii="宋体" w:hAnsi="宋体" w:eastAsia="宋体"/>
          <w:sz w:val="24"/>
        </w:rPr>
        <w:t>Juraj Hromkovic Manfred Nagl Bernhard Westfechtel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Graph-theoretic concepts in computer science 30th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Juraj Hromkovic Manfred Nagl Bernhard Westfechtel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本书出售、求购地址：https://www.jiaokey.com/book/detail/40871137.html</w:t>
      </w:r>
    </w:p>
    <w:p>
      <w:r>
        <w:t>更多相关图书推荐：https://www.jiaokey.com</w:t>
      </w:r>
    </w:p>
    <w:p>
      <w:r>
        <w:t>Juraj Hromkovic Manfred Nagl Bernhard Westfechtel 其他作品：https://www.jiaokey.com/tag/Juraj Hromkovic Manfred Nagl Bernhard Westfechtel.html</w:t>
      </w:r>
    </w:p>
    <w:p>
      <w:r>
        <w:t>Springer 出版图书：https://www.jiaokey.com/tag/Springer.html</w:t>
      </w:r>
    </w:p>
    <w:p>
      <w:r>
        <w:t>关键词搜索：https://www.jiaokey.com/tag/Graph-theoretic concepts in computer science 30th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