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LAW STATUTES ANNOTATED 1989 VOLUME TWO</w:t>
      </w:r>
    </w:p>
    <w:p>
      <w:r>
        <w:rPr>
          <w:rFonts w:ascii="宋体" w:hAnsi="宋体" w:eastAsia="宋体"/>
          <w:sz w:val="24"/>
        </w:rPr>
        <w:t>PETER ALLSOP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LAW STATUTES ANNOTATED 1989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ALLSOP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本书出售、求购地址：https://www.jiaokey.com/book/detail/40871087.html</w:t>
      </w:r>
    </w:p>
    <w:p>
      <w:r>
        <w:t>更多相关图书推荐：https://www.jiaokey.com</w:t>
      </w:r>
    </w:p>
    <w:p>
      <w:r>
        <w:t>PETER ALLSOP 其他作品：https://www.jiaokey.com/tag/PETER ALLSOP.html</w:t>
      </w:r>
    </w:p>
    <w:p>
      <w:r>
        <w:t>关键词搜索：https://www.jiaokey.com/tag/CURRENT LAW STATUTES ANNOTATED 1989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