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RADIN LAW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RADIN LAW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本书出售、求购地址：https://www.jiaokey.com/book/detail/40871019.html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关键词搜索：https://www.jiaokey.com/tag/RADIN LAW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