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LIBERALIZATION OF THE POSTAL AND DELIVERY SECTOR</w:t>
      </w:r>
    </w:p>
    <w:p>
      <w:r>
        <w:rPr>
          <w:rFonts w:ascii="宋体" w:hAnsi="宋体" w:eastAsia="宋体"/>
          <w:sz w:val="24"/>
        </w:rPr>
        <w:t>MICHAEL A.CREW AND PAUL R.KLEINDORFER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LIBERALIZATION OF THE POSTAL AND DELIVERY SECTOR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A.CREW AND PAUL R.KLEINDORFER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本书出售、求购地址：https://www.jiaokey.com/book/detail/40871007.html</w:t>
      </w:r>
    </w:p>
    <w:p>
      <w:r>
        <w:t>更多相关图书推荐：https://www.jiaokey.com</w:t>
      </w:r>
    </w:p>
    <w:p>
      <w:r>
        <w:t>MICHAEL A.CREW AND PAUL R.KLEINDORFER 其他作品：https://www.jiaokey.com/tag/MICHAEL A.CREW AND PAUL R.KLEINDORFER.html</w:t>
      </w:r>
    </w:p>
    <w:p>
      <w:r>
        <w:t>EDWARD ELGAR 出版图书：https://www.jiaokey.com/tag/EDWARD ELGAR.html</w:t>
      </w:r>
    </w:p>
    <w:p>
      <w:r>
        <w:t>关键词搜索：https://www.jiaokey.com/tag/LIBERALIZATION OF THE POSTAL AND DELIVERY SECTOR.html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