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THESAURUS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THESAURUS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本书出售、求购地址：https://www.jiaokey.com/book/detail/40871000.html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关键词搜索：https://www.jiaokey.com/tag/LEGAL THESAURUS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