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PHRASES LEGALLY DEFINED VOLUME 5 S-Z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PHRASES LEGALLY DEFINED VOLUME 5 S-Z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本书出售、求购地址：https://www.jiaokey.com/book/detail/40870993.html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关键词搜索：https://www.jiaokey.com/tag/WORDS AND PHRASES LEGALLY DEFINED VOLUME 5 S-Z.html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