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PHRASES LEGALLY DEFINED VOLUME 3 I-N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PHRASES LEGALLY DEFINED VOLUME 3 I-N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本书出售、求购地址：https://www.jiaokey.com/book/detail/40870992.html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关键词搜索：https://www.jiaokey.com/tag/WORDS AND PHRASES LEGALLY DEFINED VOLUME 3 I-N.html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