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 THOMISTICA THE MORAL PHILOSOPHY OF THOMAS AQUINAS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 THOMISTICA THE MORAL PHILOSOPHY OF THOMAS AQUINAS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本书出售、求购地址：https://www.jiaokey.com/book/detail/40870974.html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关键词搜索：https://www.jiaokey.com/tag/ETHICA THOMISTICA THE MORAL PHILOSOPHY OF THOMAS AQUINAS.html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