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PROBATE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PROBATE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本书出售、求购地址：https://www.jiaokey.com/book/detail/40870920.html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关键词搜索：https://www.jiaokey.com/tag/CALIFORNIA PROBATE.html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