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PROLOG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本书出售、求购地址：https://www.jiaokey.com/book/detail/40870831.html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关键词搜索：https://www.jiaokey.com/tag/LOGIC AND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