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关键词搜索：https://www.jiaokey.com/tag/UNIFORM LAWS ANNOTATED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