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REGULATING LIVES:HISTORICAL ESSAYS ON THE STATE</w:t>
      </w:r>
    </w:p>
    <w:p>
      <w:r>
        <w:rPr>
          <w:rFonts w:ascii="宋体" w:hAnsi="宋体" w:eastAsia="宋体"/>
          <w:sz w:val="24"/>
        </w:rPr>
        <w:t>DOROTHY E.CHUNN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REGULATING LIVES:HISTORICAL ESSAYS ON THE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DOROTHY E.CHUNN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UBC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本书出售、求购地址：https://www.jiaokey.com/book/detail/40870799.html</w:t>
      </w:r>
    </w:p>
    <w:p>
      <w:r>
        <w:t>更多相关图书推荐：https://www.jiaokey.com</w:t>
      </w:r>
    </w:p>
    <w:p>
      <w:r>
        <w:t>DOROTHY E.CHUNN 其他作品：https://www.jiaokey.com/tag/DOROTHY E.CHUNN.html</w:t>
      </w:r>
    </w:p>
    <w:p>
      <w:r>
        <w:t>UBC PRESS 出版图书：https://www.jiaokey.com/tag/UBC PRESS.html</w:t>
      </w:r>
    </w:p>
    <w:p>
      <w:r>
        <w:t>关键词搜索：https://www.jiaokey.com/tag/REGULATING LIVES:HISTORICAL ESSAYS ON THE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