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SIXTH AMENDMENT IN MODERN AMERICAN JURISPRUDENCE ACRITICAL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SIXTH AMENDMENT IN MODERN AMERICAN JURISPRUDENCE ACRITICAL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本书出售、求购地址：https://www.jiaokey.com/book/detail/40870775.html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SIXTH AMENDMENT IN MODERN AMERICAN JURISPRUDENCE ACRITICAL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