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SAVAGE MIND STRUCTURE AND FUNCTION IN PRIMTIVE SOCIETY</w:t>
      </w:r>
    </w:p>
    <w:p>
      <w:r>
        <w:rPr>
          <w:rFonts w:ascii="宋体" w:hAnsi="宋体" w:eastAsia="宋体"/>
          <w:sz w:val="24"/>
        </w:rPr>
        <w:t>西学基本经典工作委员会编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SAVAGE MIND STRUCTURE AND FUNCTION IN PRIMTIVE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西学基本经典工作委员会编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本书出售、求购地址：https://www.jiaokey.com/book/detail/40870732.html</w:t>
      </w:r>
    </w:p>
    <w:p>
      <w:r>
        <w:t>更多相关图书推荐：https://www.jiaokey.com</w:t>
      </w:r>
    </w:p>
    <w:p>
      <w:r>
        <w:t>西学基本经典工作委员会编 其他作品：https://www.jiaokey.com/tag/西学基本经典工作委员会编.html</w:t>
      </w:r>
    </w:p>
    <w:p>
      <w:r>
        <w:t>中国社会科学出版社 出版图书：https://www.jiaokey.com/tag/中国社会科学出版社.html</w:t>
      </w:r>
    </w:p>
    <w:p>
      <w:r>
        <w:t>关键词搜索：https://www.jiaokey.com/tag/THE SAVAGE MIND STRUCTURE AND FUNCTION IN PRIMTIVE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