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STRAITS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STRAITS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本书出售、求购地址：https://www.jiaokey.com/book/detail/40870727.html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关键词搜索：https://www.jiaokey.com/tag/INTERNATIONAL STRAITS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