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ACT 1977 PART III (AND RELATED PROVISIONS)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ACT 1977 PART III (AND RELATED PROVISIONS)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HEATHER HALLETT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本书出售、求购地址：https://www.jiaokey.com/book/detail/40870701.html</w:t>
      </w:r>
    </w:p>
    <w:p>
      <w:r>
        <w:t>更多相关图书推荐：https://www.jiaokey.com</w:t>
      </w:r>
    </w:p>
    <w:p>
      <w:r>
        <w:t>HEATHER HALLETT 出版图书：https://www.jiaokey.com/tag/HEATHER HALLETT.html</w:t>
      </w:r>
    </w:p>
    <w:p>
      <w:r>
        <w:t>关键词搜索：https://www.jiaokey.com/tag/CRIMINAL LAW ACT 1977 PART III (AND RELATED PROVISIONS).html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