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ULTIMATE BOOK OF SCIENCE Everyting you need to know</w:t>
      </w:r>
    </w:p>
    <w:p>
      <w:r>
        <w:rPr>
          <w:rFonts w:ascii="宋体" w:hAnsi="宋体" w:eastAsia="宋体"/>
          <w:sz w:val="24"/>
        </w:rPr>
        <w:t>2008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ULTIMATE BOOK OF SCIENCE Everyting you need to know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本书出售、求购地址：https://www.jiaokey.com/book/detail/40870667.html</w:t>
      </w:r>
    </w:p>
    <w:p>
      <w:r>
        <w:t>更多相关图书推荐：https://www.jiaokey.com</w:t>
      </w:r>
    </w:p>
    <w:p>
      <w:r>
        <w:t>2008 其他作品：https://www.jiaokey.com/tag/2008.html</w:t>
      </w:r>
    </w:p>
    <w:p>
      <w:r>
        <w:t>关键词搜索：https://www.jiaokey.com/tag/THE ULTIMATE BOOK OF SCIENCE Everyting you need to know.html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