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Would You Believe in 1500，platform shoes were outlawed? and other fashion follies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Would You Believe in 1500，platform shoes were outlawed? and other fashion follies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本书出售、求购地址：https://www.jiaokey.com/book/detail/40870609.html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关键词搜索：https://www.jiaokey.com/tag/Would You Believe in 1500，platform shoes were outlawed? and other fashion follies.html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