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Loanwords in English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Loanwords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本书出售、求购地址：https://www.jiaokey.com/book/detail/40870590.html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 History of Loanwords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