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and Drafts on Political Philosophy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and Drafts on Political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本书出售、求购地址：https://www.jiaokey.com/book/detail/40870585.html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关键词搜索：https://www.jiaokey.com/tag/Lectures and Drafts on Political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