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Lexicon  An Introduction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Lexicon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本书出售、求购地址：https://www.jiaokey.com/book/detail/40870578.html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关键词搜索：https://www.jiaokey.com/tag/The Lexicon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