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Criticism from Plato to Postmodernism  The Humanistic Alternative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Criticism from Plato to Postmodernism  The Humanistic Alternative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本书出售、求购地址：https://www.jiaokey.com/book/detail/40870555.html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关键词搜索：https://www.jiaokey.com/tag/Literary Criticism from Plato to Postmodernism  The Humanistic Alternative.html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