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OF THE A MERICAN WEST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OF THE A 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本书出售、求购地址：https://www.jiaokey.com/book/detail/40870543.html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关键词搜索：https://www.jiaokey.com/tag/LITERATURE OF THE A 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