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Global Economy From 1500 to the Present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Global Economy From 1500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本书出售、求购地址：https://www.jiaokey.com/book/detail/40870538.html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关键词搜索：https://www.jiaokey.com/tag/A History of the Global Economy From 1500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