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新しい国語三下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新しい国語三下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本书出售、求购地址：https://www.jiaokey.com/book/detail/40870483.html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关键词搜索：https://www.jiaokey.com/tag/新しい国語三下.html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