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あたらしいこくご一下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あたらしいこくご一下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本书出售、求购地址：https://www.jiaokey.com/book/detail/40870479.html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关键词搜索：https://www.jiaokey.com/tag/あたらしいこくご一下.html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