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Management Professional Integrity In Policing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Management Professional Integrity In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本书出售、求购地址：https://www.jiaokey.com/book/detail/40870368.html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关键词搜索：https://www.jiaokey.com/tag/Police Management Professional Integrity In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