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 2005 formal specification and development in Z and B 4th International Conference of B and Z Users</w:t>
      </w:r>
    </w:p>
    <w:p>
      <w:r>
        <w:rPr>
          <w:rFonts w:ascii="宋体" w:hAnsi="宋体" w:eastAsia="宋体"/>
          <w:sz w:val="24"/>
        </w:rPr>
        <w:t>Helen Treharne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 2005 formal specification and development in Z and B 4th International Conference of B and Z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Treharne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本书出售、求购地址：https://www.jiaokey.com/book/detail/40870317.html</w:t>
      </w:r>
    </w:p>
    <w:p>
      <w:r>
        <w:t>更多相关图书推荐：https://www.jiaokey.com</w:t>
      </w:r>
    </w:p>
    <w:p>
      <w:r>
        <w:t>Helen Treharne 其他作品：https://www.jiaokey.com/tag/Helen Treharne.html</w:t>
      </w:r>
    </w:p>
    <w:p>
      <w:r>
        <w:t>Springer 出版图书：https://www.jiaokey.com/tag/Springer.html</w:t>
      </w:r>
    </w:p>
    <w:p>
      <w:r>
        <w:t>关键词搜索：https://www.jiaokey.com/tag/ZB 2005 formal specification and development in Z and B 4th International Conference of B and Z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